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国家预算例题分析</w:t>
      </w:r>
    </w:p>
    <w:p>
      <w:r>
        <w:rPr>
          <w:rFonts w:ascii="宋体" w:hAnsi="宋体" w:eastAsia="宋体"/>
          <w:sz w:val="24"/>
        </w:rPr>
        <w:t>韩璧，麦履康编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国家预算例题分析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韩璧，麦履康编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本书出售、求购地址：https://www.jiaokey.com/book/detail/10837207.html</w:t>
      </w:r>
    </w:p>
    <w:p>
      <w:r>
        <w:t>更多相关图书推荐：https://www.jiaokey.com</w:t>
      </w:r>
    </w:p>
    <w:p>
      <w:r>
        <w:t>韩璧，麦履康编 其他作品：https://www.jiaokey.com/tag/韩璧，麦履康编.html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关键词搜索：https://www.jiaokey.com/tag/国家预算例题分析.html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