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书名：都市婚恋大震荡</w:t>
      </w:r>
    </w:p>
    <w:p>
      <w:r>
        <w:t>作者：梁青岭著</w:t>
      </w:r>
    </w:p>
    <w:p>
      <w:r>
        <w:t>出版社：长春：长春出版社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都市婚恋大震荡 评论地址：https://www.jiaokey.com/book/detail/10837195.html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