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书名：狮城舌战启示录  怎样造就优秀的辩才</w:t>
      </w:r>
    </w:p>
    <w:p>
      <w:r>
        <w:t>作者：王沪宁，俞吾金主编</w:t>
      </w:r>
    </w:p>
    <w:p>
      <w:r>
        <w:t>出版社：上海：上海人民出版社</w:t>
      </w:r>
    </w:p>
    <w:p>
      <w:r>
        <w:t>出版日期：1994.03</w:t>
      </w:r>
    </w:p>
    <w:p>
      <w:r>
        <w:t>总页数：365</w:t>
      </w:r>
    </w:p>
    <w:p>
      <w:r>
        <w:t>更多请访问教客网: www.jiaokey.com</w:t>
      </w:r>
    </w:p>
    <w:p>
      <w:r>
        <w:t>狮城舌战启示录  怎样造就优秀的辩才 评论地址：https://www.jiaokey.com/book/detail/10837123.html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