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卡夫卡文集：欣赏本  3  城堡</w:t>
      </w:r>
    </w:p>
    <w:p>
      <w:r>
        <w:rPr>
          <w:rFonts w:ascii="宋体" w:hAnsi="宋体" w:eastAsia="宋体"/>
          <w:sz w:val="24"/>
        </w:rPr>
        <w:t>学思主编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7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卡夫卡文集：欣赏本  3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小说-卡夫卡（1883～1924）-选集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本书出售、求购地址：https://www.jiaokey.com/book/detail/10837079.html</w:t>
      </w:r>
    </w:p>
    <w:p>
      <w:r>
        <w:t>更多相关图书推荐：https://www.jiaokey.com</w:t>
      </w:r>
    </w:p>
    <w:p>
      <w:r>
        <w:t>学思主编 其他作品：https://www.jiaokey.com/tag/学思主编.html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关键词搜索：https://www.jiaokey.com/tag/小说-卡夫卡（1883～1924）-选集.html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