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最新乒乓球  羽毛球规则图解-比赛组织·裁判法·竞赛规则</w:t>
      </w:r>
    </w:p>
    <w:p>
      <w:r>
        <w:rPr>
          <w:rFonts w:ascii="宋体" w:hAnsi="宋体" w:eastAsia="宋体"/>
          <w:sz w:val="24"/>
        </w:rPr>
        <w:t>陈元龙，苏定方编著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最新乒乓球  羽毛球规则图解-比赛组织·裁判法·竞赛规则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陈元龙，苏定方编著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本书出售、求购地址：https://www.jiaokey.com/book/detail/10837074.html</w:t>
      </w:r>
    </w:p>
    <w:p>
      <w:r>
        <w:t>更多相关图书推荐：https://www.jiaokey.com</w:t>
      </w:r>
    </w:p>
    <w:p>
      <w:r>
        <w:t>陈元龙，苏定方编著 其他作品：https://www.jiaokey.com/tag/陈元龙，苏定方编著.html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关键词搜索：https://www.jiaokey.com/tag/最新乒乓球  羽毛球规则图解-比赛组织·裁判法·竞赛规则.html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