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书名：俯瞰地球  人类航天探索揭秘</w:t>
      </w:r>
    </w:p>
    <w:p>
      <w:r>
        <w:t>作者：刘明等编著</w:t>
      </w:r>
    </w:p>
    <w:p>
      <w:r>
        <w:t>出版社：北京：长虹出版公司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俯瞰地球  人类航天探索揭秘 评论地址：https://www.jiaokey.com/book/detail/10837046.html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