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  激荡在辉煌的历史中</w:t>
      </w:r>
    </w:p>
    <w:p>
      <w:r>
        <w:rPr>
          <w:rFonts w:ascii="宋体" w:hAnsi="宋体" w:eastAsia="宋体"/>
          <w:sz w:val="24"/>
        </w:rPr>
        <w:t>（英）柏纳德·路易斯（Bernard Lewis）著；郑之书译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  激荡在辉煌的历史中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（英）柏纳德·路易斯（Bernard Lewis）著；郑之书译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本书出售、求购地址：https://www.jiaokey.com/book/detail/10837039.html</w:t>
      </w:r>
    </w:p>
    <w:p>
      <w:r>
        <w:t>更多相关图书推荐：https://www.jiaokey.com</w:t>
      </w:r>
    </w:p>
    <w:p>
      <w:r>
        <w:t>（英）柏纳德·路易斯（Bernard Lewis）著；郑之书译 其他作品：https://www.jiaokey.com/tag/（英）柏纳德·路易斯（Bernard Lewis）著；郑之书译.html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关键词搜索：https://www.jiaokey.com/tag/中东  激荡在辉煌的历史中.html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