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著名科学家钱学森</w:t>
      </w:r>
    </w:p>
    <w:p>
      <w:r>
        <w:t>作者：祁淑英，魏根发著</w:t>
      </w:r>
    </w:p>
    <w:p>
      <w:r>
        <w:t>出版社：北京：解放军出版社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脊梁  著名科学家钱学森 评论地址：https://www.jiaokey.com/book/detail/10837031.html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