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最后一个农村指挥所  中共中央移驻西柏坡史</w:t>
      </w:r>
    </w:p>
    <w:p>
      <w:r>
        <w:rPr>
          <w:rFonts w:ascii="宋体" w:hAnsi="宋体" w:eastAsia="宋体"/>
          <w:sz w:val="24"/>
        </w:rPr>
        <w:t>王聚英著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最后一个农村指挥所  中共中央移驻西柏坡史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王聚英著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本书出售、求购地址：https://www.jiaokey.com/book/detail/10837027.html</w:t>
      </w:r>
    </w:p>
    <w:p>
      <w:r>
        <w:t>更多相关图书推荐：https://www.jiaokey.com</w:t>
      </w:r>
    </w:p>
    <w:p>
      <w:r>
        <w:t>王聚英著 其他作品：https://www.jiaokey.com/tag/王聚英著.html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关键词搜索：https://www.jiaokey.com/tag/最后一个农村指挥所  中共中央移驻西柏坡史.html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