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周恩来传  1949-1976  下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周恩来传  1949-1976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本书出售、求购地址：https://www.jiaokey.com/book/detail/10837026.html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关键词搜索：https://www.jiaokey.com/tag/周恩来传  1949-1976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