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军旅时代先锋：全国及全军优秀共产党员事迹汇编  2001年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军旅时代先锋：全国及全军优秀共产党员事迹汇编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本书出售、求购地址：https://www.jiaokey.com/book/detail/10837015.html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关键词搜索：https://www.jiaokey.com/tag/军旅时代先锋：全国及全军优秀共产党员事迹汇编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