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一百处中国重点风景名胜区</w:t>
      </w:r>
    </w:p>
    <w:p>
      <w:r>
        <w:rPr>
          <w:rFonts w:ascii="宋体" w:hAnsi="宋体" w:eastAsia="宋体"/>
          <w:sz w:val="24"/>
        </w:rPr>
        <w:t>周沙尘编著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一百处中国重点风景名胜区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本书出售、求购地址：https://www.jiaokey.com/book/detail/10836952.html</w:t>
      </w:r>
    </w:p>
    <w:p>
      <w:r>
        <w:t>更多相关图书推荐：https://www.jiaokey.com</w:t>
      </w:r>
    </w:p>
    <w:p>
      <w:r>
        <w:t>周沙尘编著 其他作品：https://www.jiaokey.com/tag/周沙尘编著.html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关键词搜索：https://www.jiaokey.com/tag/一百处中国重点风景名胜区.html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