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生产力和生产关系  生产关系一事实上要适合生产力性质的规律</w:t>
      </w:r>
    </w:p>
    <w:p>
      <w:r>
        <w:rPr>
          <w:rFonts w:ascii="宋体" w:hAnsi="宋体" w:eastAsia="宋体"/>
          <w:sz w:val="24"/>
        </w:rPr>
        <w:t>（苏）格列节尔曼著；丁旋译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生产力和生产关系  生产关系一事实上要适合生产力性质的规律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（苏）格列节尔曼著；丁旋译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本书出售、求购地址：https://www.jiaokey.com/book/detail/10836822.html</w:t>
      </w:r>
    </w:p>
    <w:p>
      <w:r>
        <w:t>更多相关图书推荐：https://www.jiaokey.com</w:t>
      </w:r>
    </w:p>
    <w:p>
      <w:r>
        <w:t>（苏）格列节尔曼著；丁旋译 其他作品：https://www.jiaokey.com/tag/（苏）格列节尔曼著；丁旋译.html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关键词搜索：https://www.jiaokey.com/tag/苏联大百科全书选译  生产力和生产关系  生产关系一事实上要适合生产力性质的规律.html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