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无神论</w:t>
      </w:r>
    </w:p>
    <w:p>
      <w:r>
        <w:rPr>
          <w:rFonts w:ascii="宋体" w:hAnsi="宋体" w:eastAsia="宋体"/>
          <w:sz w:val="24"/>
        </w:rPr>
        <w:t>（苏）奥列什楚克著；韩灵锐译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无神论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（苏）奥列什楚克著；韩灵锐译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本书出售、求购地址：https://www.jiaokey.com/book/detail/10836783.html</w:t>
      </w:r>
    </w:p>
    <w:p>
      <w:r>
        <w:t>更多相关图书推荐：https://www.jiaokey.com</w:t>
      </w:r>
    </w:p>
    <w:p>
      <w:r>
        <w:t>（苏）奥列什楚克著；韩灵锐译 其他作品：https://www.jiaokey.com/tag/（苏）奥列什楚克著；韩灵锐译.html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关键词搜索：https://www.jiaokey.com/tag/苏联大百科全书选译  无神论.html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