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苦海与极乐  《西游记》奥义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苦海与极乐  《西游记》奥义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本书出售、求购地址：https://www.jiaokey.com/book/detail/10836725.html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关键词搜索：https://www.jiaokey.com/tag/苦海与极乐  《西游记》奥义.html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