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墙里墙外  俄语文学论集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墙里墙外  俄语文学论集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本书出售、求购地址：https://www.jiaokey.com/book/detail/10836677.html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关键词搜索：https://www.jiaokey.com/tag/墙里墙外  俄语文学论集.html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