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插图本</w:t>
      </w:r>
    </w:p>
    <w:p>
      <w:r>
        <w:rPr>
          <w:rFonts w:ascii="宋体" w:hAnsi="宋体" w:eastAsia="宋体"/>
          <w:sz w:val="24"/>
        </w:rPr>
        <w:t>（法）波德莱尔著；郭宏安译评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（法）波德莱尔著；郭宏安译评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法国 年代: 近代 学科: 选集) 诗歌-文学评论(地点: 法国 年代: 现代) 文学评论-诗歌(地点: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本书出售、求购地址：https://www.jiaokey.com/book/detail/10836674.html</w:t>
      </w:r>
    </w:p>
    <w:p>
      <w:r>
        <w:t>更多相关图书推荐：https://www.jiaokey.com</w:t>
      </w:r>
    </w:p>
    <w:p>
      <w:r>
        <w:t>（法）波德莱尔著；郭宏安译评 其他作品：https://www.jiaokey.com/tag/（法）波德莱尔著；郭宏安译评.html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法国 年代: 近代 学科: 选集) 诗歌-文学评论(地点: 法国 年代: 现代) 文学评论-诗歌(地点: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