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社会契约论  一名：政治权利的原理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社会契约论  一名：政治权利的原理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本书出售、求购地址：https://www.jiaokey.com/book/detail/10836666.html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关键词搜索：https://www.jiaokey.com/tag/社会契约论  一名：政治权利的原理.html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