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书名：尽识百年梦幻  救不了国的救国方案</w:t>
      </w:r>
    </w:p>
    <w:p>
      <w:r>
        <w:t>作者：季云飞等主编</w:t>
      </w:r>
    </w:p>
    <w:p>
      <w:r>
        <w:t>出版社：北京：国防大学出版社</w:t>
      </w:r>
    </w:p>
    <w:p>
      <w:r>
        <w:t>出版日期：1992.08</w:t>
      </w:r>
    </w:p>
    <w:p>
      <w:r>
        <w:t>总页数：195</w:t>
      </w:r>
    </w:p>
    <w:p>
      <w:r>
        <w:t>更多请访问教客网: www.jiaokey.com</w:t>
      </w:r>
    </w:p>
    <w:p>
      <w:r>
        <w:t>尽识百年梦幻  救不了国的救国方案 评论地址：https://www.jiaokey.com/book/detail/10836665.html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