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非党积极分子是党组织的支柱</w:t>
      </w:r>
    </w:p>
    <w:p>
      <w:r>
        <w:rPr>
          <w:rFonts w:ascii="宋体" w:hAnsi="宋体" w:eastAsia="宋体"/>
          <w:sz w:val="24"/>
        </w:rPr>
        <w:t>（苏）贝格玛（В.А.Бегма）撰；刘丕坤译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非党积极分子是党组织的支柱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（苏）贝格玛（В.А.Бегма）撰；刘丕坤译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本书出售、求购地址：https://www.jiaokey.com/book/detail/10836643.html</w:t>
      </w:r>
    </w:p>
    <w:p>
      <w:r>
        <w:t>更多相关图书推荐：https://www.jiaokey.com</w:t>
      </w:r>
    </w:p>
    <w:p>
      <w:r>
        <w:t>（苏）贝格玛（В.А.Бегма）撰；刘丕坤译 其他作品：https://www.jiaokey.com/tag/（苏）贝格玛（В.А.Бегма）撰；刘丕坤译.html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关键词搜索：https://www.jiaokey.com/tag/非党积极分子是党组织的支柱.html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