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苏联共产党的统一与纪律</w:t>
      </w:r>
    </w:p>
    <w:p>
      <w:r>
        <w:rPr>
          <w:rFonts w:ascii="宋体" w:hAnsi="宋体" w:eastAsia="宋体"/>
          <w:sz w:val="24"/>
        </w:rPr>
        <w:t>（苏）巴赫什也夫（Д.Бахшиев）著；清河译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苏联共产党的统一与纪律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（苏）巴赫什也夫（Д.Бахшиев）著；清河译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本书出售、求购地址：https://www.jiaokey.com/book/detail/10836639.html</w:t>
      </w:r>
    </w:p>
    <w:p>
      <w:r>
        <w:t>更多相关图书推荐：https://www.jiaokey.com</w:t>
      </w:r>
    </w:p>
    <w:p>
      <w:r>
        <w:t>（苏）巴赫什也夫（Д.Бахшиев）著；清河译 其他作品：https://www.jiaokey.com/tag/（苏）巴赫什也夫（Д.Бахшиев）著；清河译.html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关键词搜索：https://www.jiaokey.com/tag/苏联共产党的统一与纪律.html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