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书名：情报工作专辑  情报用户研究</w:t>
      </w:r>
    </w:p>
    <w:p>
      <w:r>
        <w:t>作者：吉林工业大学情报工程系，吉林工业大学情报科学研究所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情报工作专辑  情报用户研究 评论地址：https://www.jiaokey.com/book/detail/10836635.html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