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书名：全国管理科学研究班教材  中</w:t>
      </w:r>
    </w:p>
    <w:p>
      <w:r>
        <w:t>作者：中国管理现代化研究会</w:t>
      </w:r>
    </w:p>
    <w:p>
      <w:r>
        <w:t>出版社：中国管理现代化研究会出版社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全国管理科学研究班教材  中 评论地址：https://www.jiaokey.com/book/detail/10836622.html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