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书名：逻辑语言写作论丛  第1辑</w:t>
      </w:r>
    </w:p>
    <w:p>
      <w:r>
        <w:t>作者：中国逻辑与语言函授大学科学研究室编</w:t>
      </w:r>
    </w:p>
    <w:p>
      <w:r>
        <w:t>出版社：天津：南开大学出版社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逻辑语言写作论丛  第1辑 评论地址：https://www.jiaokey.com/book/detail/10836600.html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