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少数民族色彩语言揭秘  从图腾符号到社会符号</w:t>
      </w:r>
    </w:p>
    <w:p>
      <w:r>
        <w:rPr>
          <w:rFonts w:ascii="宋体" w:hAnsi="宋体" w:eastAsia="宋体"/>
          <w:sz w:val="24"/>
        </w:rPr>
        <w:t>朱净宇，李家泉著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少数民族色彩语言揭秘  从图腾符号到社会符号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朱净宇，李家泉著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本书出售、求购地址：https://www.jiaokey.com/book/detail/10836599.html</w:t>
      </w:r>
    </w:p>
    <w:p>
      <w:r>
        <w:t>更多相关图书推荐：https://www.jiaokey.com</w:t>
      </w:r>
    </w:p>
    <w:p>
      <w:r>
        <w:t>朱净宇，李家泉著 其他作品：https://www.jiaokey.com/tag/朱净宇，李家泉著.html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关键词搜索：https://www.jiaokey.com/tag/少数民族色彩语言揭秘  从图腾符号到社会符号.html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