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书名：学习十二大党章问答</w:t>
      </w:r>
    </w:p>
    <w:p>
      <w:r>
        <w:t>作者：中共中央书记处研究室综合组编写</w:t>
      </w:r>
    </w:p>
    <w:p>
      <w:r>
        <w:t>出版社：广播出版社</w:t>
      </w:r>
    </w:p>
    <w:p>
      <w:r>
        <w:t>出版日期：1982.12</w:t>
      </w:r>
    </w:p>
    <w:p>
      <w:r>
        <w:t>总页数：216</w:t>
      </w:r>
    </w:p>
    <w:p>
      <w:r>
        <w:t>更多请访问教客网: www.jiaokey.com</w:t>
      </w:r>
    </w:p>
    <w:p>
      <w:r>
        <w:t>学习十二大党章问答 评论地址：https://www.jiaokey.com/book/detail/10836527.html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