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毛泽东周恩来刘少奇朱德论党的组织工作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毛泽东周恩来刘少奇朱德论党的组织工作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本书出售、求购地址：https://www.jiaokey.com/book/detail/10836487.html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关键词搜索：https://www.jiaokey.com/tag/毛泽东周恩来刘少奇朱德论党的组织工作.html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