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书名：广岛中央科学城构想</w:t>
      </w:r>
    </w:p>
    <w:p>
      <w:r>
        <w:t>作者:日本野村综合研究所著；孙章，徐曙译</w:t>
      </w:r>
    </w:p>
    <w:p>
      <w:r>
        <w:t>出版社:上海：上海交通大学出版社</w:t>
      </w:r>
    </w:p>
    <w:p>
      <w:r>
        <w:t>出版日期：1985.05</w:t>
      </w:r>
    </w:p>
    <w:p>
      <w:r>
        <w:t>总页数：148</w:t>
      </w:r>
    </w:p>
    <w:p>
      <w:r>
        <w:t>更多请访问教客网:www.jiaokey.com</w:t>
      </w:r>
    </w:p>
    <w:p>
      <w:r>
        <w:t>广岛中央科学城构想评论地址：https://www.jiaokey.com/book/detail/10836484.html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