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终身教育引论</w:t>
      </w:r>
    </w:p>
    <w:p>
      <w:r>
        <w:rPr>
          <w:rFonts w:ascii="宋体" w:hAnsi="宋体" w:eastAsia="宋体"/>
          <w:sz w:val="24"/>
        </w:rPr>
        <w:t>（美）郎格郎著；周南照，陈树清译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终身教育引论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（美）郎格郎著；周南照，陈树清译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本书出售、求购地址：https://www.jiaokey.com/book/detail/10836475.html</w:t>
      </w:r>
    </w:p>
    <w:p>
      <w:r>
        <w:t>更多相关图书推荐：https://www.jiaokey.com</w:t>
      </w:r>
    </w:p>
    <w:p>
      <w:r>
        <w:t>（美）郎格郎著；周南照，陈树清译 其他作品：https://www.jiaokey.com/tag/（美）郎格郎著；周南照，陈树清译.html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关键词搜索：https://www.jiaokey.com/tag/终身教育引论.html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