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书名：万古丹经王  《周易参同契》三十四家注释集萃</w:t>
      </w:r>
    </w:p>
    <w:p>
      <w:r>
        <w:t>作者：孟乃昌，孟庆轩辑编</w:t>
      </w:r>
    </w:p>
    <w:p>
      <w:r>
        <w:t>出版社：北京：华夏出版社</w:t>
      </w:r>
    </w:p>
    <w:p>
      <w:r>
        <w:t>出版日期：1993.09</w:t>
      </w:r>
    </w:p>
    <w:p>
      <w:r>
        <w:t>总页数：417</w:t>
      </w:r>
    </w:p>
    <w:p>
      <w:r>
        <w:t>更多请访问教客网: www.jiaokey.com</w:t>
      </w:r>
    </w:p>
    <w:p>
      <w:r>
        <w:t>万古丹经王  《周易参同契》三十四家注释集萃 评论地址：https://www.jiaokey.com/book/detail/10836402.html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