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书名：明天将发明什么？——到本世纪末的一些预测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明天将发明什么？——到本世纪末的一些预测 评论地址：https://www.jiaokey.com/book/detail/10836349.html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