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新时期的战斗堡垒  农村基层党组织建设经验选</w:t>
      </w:r>
    </w:p>
    <w:p>
      <w:r>
        <w:rPr>
          <w:rFonts w:ascii="宋体" w:hAnsi="宋体" w:eastAsia="宋体"/>
          <w:sz w:val="24"/>
        </w:rPr>
        <w:t>中共中央书记处农村政策研究室资料室编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新时期的战斗堡垒  农村基层党组织建设经验选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中共中央书记处农村政策研究室资料室编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本书出售、求购地址：https://www.jiaokey.com/book/detail/10836346.html</w:t>
      </w:r>
    </w:p>
    <w:p>
      <w:r>
        <w:t>更多相关图书推荐：https://www.jiaokey.com</w:t>
      </w:r>
    </w:p>
    <w:p>
      <w:r>
        <w:t>中共中央书记处农村政策研究室资料室编 其他作品：https://www.jiaokey.com/tag/中共中央书记处农村政策研究室资料室编.html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关键词搜索：https://www.jiaokey.com/tag/新时期的战斗堡垒  农村基层党组织建设经验选.html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