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经济管理干部培训教材 工业企业市场经营学</w:t>
      </w:r>
    </w:p>
    <w:p>
      <w:r>
        <w:rPr>
          <w:rFonts w:ascii="宋体" w:hAnsi="宋体" w:eastAsia="宋体"/>
          <w:sz w:val="24"/>
        </w:rPr>
        <w:t>贾生鑫主编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经济管理干部培训教材 工业企业市场经营学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贾生鑫主编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本书出售、求购地址：https://www.jiaokey.com/book/detail/10836320.html</w:t>
      </w:r>
    </w:p>
    <w:p>
      <w:r>
        <w:t>更多相关图书推荐：https://www.jiaokey.com</w:t>
      </w:r>
    </w:p>
    <w:p>
      <w:r>
        <w:t>贾生鑫主编 其他作品：https://www.jiaokey.com/tag/贾生鑫主编.html</w:t>
      </w:r>
    </w:p>
    <w:p>
      <w:r>
        <w:t>关键词搜索：https://www.jiaokey.com/tag/经济管理干部培训教材 工业企业市场经营学.html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