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《资治通鉴》介绍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本书出售、求购地址：https://www.jiaokey.com/book/detail/10836283.html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关键词搜索：https://www.jiaokey.com/tag/《资治通鉴》介绍.html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