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书名：黑格尔和辩证唯物主义</w:t>
      </w:r>
    </w:p>
    <w:p>
      <w:r>
        <w:t>作者：德波林</w:t>
      </w:r>
    </w:p>
    <w:p>
      <w:r>
        <w:t>出版社：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黑格尔和辩证唯物主义 评论地址：https://www.jiaokey.com/book/detail/10836244.html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