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书名：逻辑的应用  说话与逻辑  上</w:t>
      </w:r>
    </w:p>
    <w:p>
      <w:r>
        <w:t>作者：李衍华</w:t>
      </w:r>
    </w:p>
    <w:p>
      <w:r>
        <w:t>出版社：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逻辑的应用  说话与逻辑  上 评论地址：https://www.jiaokey.com/book/detail/10836232.html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