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书名：语言病例分析</w:t>
      </w:r>
    </w:p>
    <w:p>
      <w:r>
        <w:t>作者：苏培成主编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语言病例分析 评论地址：https://www.jiaokey.com/book/detail/10836227.html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