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人的思维和“人工智能”</w:t>
      </w:r>
    </w:p>
    <w:p>
      <w:r>
        <w:rPr>
          <w:rFonts w:ascii="宋体" w:hAnsi="宋体" w:eastAsia="宋体"/>
          <w:sz w:val="24"/>
        </w:rPr>
        <w:t>（苏）奥尔费耶夫（Орфеев，Ю.В.），（苏）邱赫金（Тюхктин，В.С.）著；伍铁平译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人的思维和“人工智能”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（苏）奥尔费耶夫（Орфеев，Ю.В.），（苏）邱赫金（Тюхктин，В.С.）著；伍铁平译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本书出售、求购地址：https://www.jiaokey.com/book/detail/10836224.html</w:t>
      </w:r>
    </w:p>
    <w:p>
      <w:r>
        <w:t>更多相关图书推荐：https://www.jiaokey.com</w:t>
      </w:r>
    </w:p>
    <w:p>
      <w:r>
        <w:t>（苏）奥尔费耶夫（Орфеев，Ю.В.），（苏）邱赫金（Тюхктин，В.С.）著；伍铁平译 其他作品：https://www.jiaokey.com/tag/（苏）奥尔费耶夫（Орфеев，Ю.В.），（苏）邱赫金（Тюхктин，В.С.）著；伍铁平译.html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关键词搜索：https://www.jiaokey.com/tag/人的思维和“人工智能”.html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