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书名：文言文校读</w:t>
      </w:r>
    </w:p>
    <w:p>
      <w:r>
        <w:t>作者：彭铎编</w:t>
      </w:r>
    </w:p>
    <w:p>
      <w:r>
        <w:t>出版社：兰州：甘肃师范大学出版社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文言文校读 评论地址：https://www.jiaokey.com/book/detail/10836210.html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