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何新集  反思  挑战  创造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何新集  反思  挑战  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本书出售、求购地址：https://www.jiaokey.com/book/detail/10836204.html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关键词搜索：https://www.jiaokey.com/tag/何新集  反思  挑战  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