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斯大林论空想社会主义  初稿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斯大林论空想社会主义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本书出售、求购地址：https://www.jiaokey.com/book/detail/10836162.html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北京大学国际政治系 出版图书：https://www.jiaokey.com/tag/北京大学国际政治系.html</w:t>
      </w:r>
    </w:p>
    <w:p>
      <w:r>
        <w:t>关键词搜索：https://www.jiaokey.com/tag/马克思  恩格斯  列宁  斯大林论空想社会主义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