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先秦音乐美学思想论稿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先秦音乐美学思想论稿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本书出售、求购地址：https://www.jiaokey.com/book/detail/10836130.html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关键词搜索：https://www.jiaokey.com/tag/先秦音乐美学思想论稿.html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