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科学在社会发展中的地位和作用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科学在社会发展中的地位和作用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本书出售、求购地址：https://www.jiaokey.com/book/detail/10835990.html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关键词搜索：https://www.jiaokey.com/tag/科学在社会发展中的地位和作用.html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