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书名：存在的勇气</w:t>
      </w:r>
    </w:p>
    <w:p>
      <w:r>
        <w:t>作者：（美）P.蒂利希（Paul Tillich）著；成穷，王作虹译</w:t>
      </w:r>
    </w:p>
    <w:p>
      <w:r>
        <w:t>出版社：贵阳：贵州人民出版社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存在的勇气 评论地址：https://www.jiaokey.com/book/detail/10835983.html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