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书名：毛主席的光辉著作《论十大关系》辅导材料</w:t>
      </w:r>
    </w:p>
    <w:p>
      <w:r>
        <w:t>作者:浙江大学马列主义教研室编辑</w:t>
      </w:r>
    </w:p>
    <w:p>
      <w:r>
        <w:t>出版社:浙江大学马列主义教研室</w:t>
      </w:r>
    </w:p>
    <w:p>
      <w:r>
        <w:t>出版日期：1977.02</w:t>
      </w:r>
    </w:p>
    <w:p>
      <w:r>
        <w:t>总页数：76</w:t>
      </w:r>
    </w:p>
    <w:p>
      <w:r>
        <w:t>更多请访问教客网:www.jiaokey.com</w:t>
      </w:r>
    </w:p>
    <w:p>
      <w:r>
        <w:t>毛主席的光辉著作《论十大关系》辅导材料评论地址：https://www.jiaokey.com/book/detail/10835948.html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