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铁券丹书  新世纪长篇小说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铁券丹书  新世纪长篇小说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本书出售、求购地址：https://www.jiaokey.com/book/detail/10835931.html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关键词搜索：https://www.jiaokey.com/tag/铁券丹书  新世纪长篇小说.html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