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现代厂长经理经营大全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现代厂长经理经营大全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本书出售、求购地址：https://www.jiaokey.com/book/detail/10835873.html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关键词搜索：https://www.jiaokey.com/tag/现代厂长经理经营大全.html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