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书名：资产阶级改良主义“福利国家”理论批判</w:t>
      </w:r>
    </w:p>
    <w:p>
      <w:r>
        <w:t>作者：（苏）波普科夫，В.Л.著；蔡丽珊译</w:t>
      </w:r>
    </w:p>
    <w:p>
      <w:r>
        <w:t>出版社：北京：商务印书馆</w:t>
      </w:r>
    </w:p>
    <w:p>
      <w:r>
        <w:t>出版日期：1963.02</w:t>
      </w:r>
    </w:p>
    <w:p>
      <w:r>
        <w:t>总页数：72</w:t>
      </w:r>
    </w:p>
    <w:p>
      <w:r>
        <w:t>更多请访问教客网: www.jiaokey.com</w:t>
      </w:r>
    </w:p>
    <w:p>
      <w:r>
        <w:t>资产阶级改良主义“福利国家”理论批判 评论地址：https://www.jiaokey.com/book/detail/10835871.html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