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精干型企业</w:t>
      </w:r>
    </w:p>
    <w:p>
      <w:r>
        <w:rPr>
          <w:rFonts w:ascii="宋体" w:hAnsi="宋体" w:eastAsia="宋体"/>
          <w:sz w:val="24"/>
        </w:rPr>
        <w:t>（美）丹·迪芒塞斯库（Dan Dimancescu）等著；罗汉译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精干型企业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（美）丹·迪芒塞斯库（Dan Dimancescu）等著；罗汉译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本书出售、求购地址：https://www.jiaokey.com/book/detail/10835786.html</w:t>
      </w:r>
    </w:p>
    <w:p>
      <w:r>
        <w:t>更多相关图书推荐：https://www.jiaokey.com</w:t>
      </w:r>
    </w:p>
    <w:p>
      <w:r>
        <w:t>（美）丹·迪芒塞斯库（Dan Dimancescu）等著；罗汉译 其他作品：https://www.jiaokey.com/tag/（美）丹·迪芒塞斯库（Dan Dimancescu）等著；罗汉译.html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关键词搜索：https://www.jiaokey.com/tag/精干型企业.html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