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宋江三十六人考实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宋江三十六人考实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本书出售、求购地址：https://www.jiaokey.com/book/detail/10835772.html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关键词搜索：https://www.jiaokey.com/tag/宋江三十六人考实.html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